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APA - General Ledger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sets accounting and financial reporting standards for state and local governments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Risk posed by an error or omission in a financial statement due to a factor other than a failure of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Connecticut's Human Resources and Financials system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Required if the state and local government receives federal financial assistance of $500,000 or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APA belongs to this branch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Park where summer picnic is being held this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Authorization granted by the legislative body to incur liabilities for purposes specified in the budget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Letter used to communicate an overview of the objectives, scope, and methodology, as well as the timing of the audit.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Assertions about account balances at period end are Existence, Rights and Obligations, _________, and Valuation and Allocation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Accusations filed with APA alleging any matter involving such things as corruption, unethical practices, and violations of state laws or regulations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Government's annual report prepared and published as a matter of public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Current state governor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Threshold above which missing or incorrect information in financial statements is considered to have an impact on the decision making of users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Chief operating fund of a state or local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APA - General Ledger</dc:title>
  <dcterms:created xsi:type="dcterms:W3CDTF">2021-10-11T01:28:08Z</dcterms:created>
  <dcterms:modified xsi:type="dcterms:W3CDTF">2021-10-11T01:28:08Z</dcterms:modified>
</cp:coreProperties>
</file>