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or connected with a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rapid noise of cracking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betrays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mentally ill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 or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Attacking someone with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from a mental condition of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much pride in ones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yelled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shaking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Forcing a way into or through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in your look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APB Crossword</dc:title>
  <dcterms:created xsi:type="dcterms:W3CDTF">2021-10-11T01:27:13Z</dcterms:created>
  <dcterms:modified xsi:type="dcterms:W3CDTF">2021-10-11T01:27:13Z</dcterms:modified>
</cp:coreProperties>
</file>