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Varying successive crops on the same ground to avoid soil depletion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eating enough of the right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Subsoil below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unconsolidated rock fragmented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make or form into a level of flat areas or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Pesticides that are designed to kill a large variety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saturate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Crop growing that does not destroy soil through tillage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Topsoil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Increasing salt content of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soil layer with high % of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layer generally parallel to soil crust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Plowing that causes the least amount of soil erosion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provides shelter or protection from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Ex: DDT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Substances that are toxic to plants and are used to destroy unwanted vegetation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massive cutting down of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chemical that destroys fungus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Naturally occurring process that effects all landforms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wearing away at landforms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diagram that is based off proportions of silt, sand and clay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Intake of nutrients is oversupplied, exceeding amount needed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Ecosystem based prevention system to minimize damaging effects of pests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Layer covering bedrock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APES</dc:title>
  <dcterms:created xsi:type="dcterms:W3CDTF">2021-10-11T01:27:15Z</dcterms:created>
  <dcterms:modified xsi:type="dcterms:W3CDTF">2021-10-11T01:27:15Z</dcterms:modified>
</cp:coreProperties>
</file>