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how hot or cold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zone of an inland, freestanding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Cloudiness of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water where fresh and saltwater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Community of organisms that live near or on the floor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Landform created by deposition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carbon dioxide vegetation takes in during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flowing body of water and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Still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 that breaks down dead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Removal of a species of fish at a rate so fast they cannot be replenished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Plants process of using sunlight to make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area that delivers water to specific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body of water becomes nutrient rich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Coastal landform parallel to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Lake with a low supply of plant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above water at low tide yet underwater at high 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forested wetland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Microscopic marine algae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body of water that is close to the shore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steep temperature gradient in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Phenomenon that involves the movement of cold, nutrient rich water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Aquatic animals that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Lake with a high supply of plant nutrients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CROSSWORD </dc:title>
  <dcterms:created xsi:type="dcterms:W3CDTF">2021-10-11T01:28:50Z</dcterms:created>
  <dcterms:modified xsi:type="dcterms:W3CDTF">2021-10-11T01:28:50Z</dcterms:modified>
</cp:coreProperties>
</file>