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feeding operation that confines animals for 45 days during growing season in an area that does not produce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swelling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feritilizer that is fully or partially synthetic and added to soil to help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severe undernourishment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silent 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vitamin A; can lead to liver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 that are being bred then sold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commericial fishing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malnutrition caused by protein deficiency in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deficiency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concentrated animal feeding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culitivation of aquatic plants or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or building where livestock are 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genetically modified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APES Crossword</dc:title>
  <dcterms:created xsi:type="dcterms:W3CDTF">2021-10-11T01:27:13Z</dcterms:created>
  <dcterms:modified xsi:type="dcterms:W3CDTF">2021-10-11T01:27:13Z</dcterms:modified>
</cp:coreProperties>
</file>