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wild species with so few individual survivors that the species could soon become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that supplies forage or vegetation for grazing and browsing animals, and is not intensively managed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properties of the troposphere of an area based on analysis of its weather records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trees from a forested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destruction of vegetation when too many grazing animals feed too long on a specific area of pasture or rangeland and exceed the carrying capacity of the rangeland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variation of clear-cutting in which a strip of trees is clear-cut along the contour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catastrophic widespread, often global event in which major groups of species become extinct over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percent or number of species that go extinct within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bottom-dwelling aquatic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partially enclosed coastal area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marshes, bays, lagoons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of intermediate-aged, mature, or diseased trees in an uneven-aged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forest fired that burns only undergrowth and leaf litter on the forest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significant scientific uncertainty about potentially serious harm from chemicals or technologies, decision makers should act to prevent harm from humans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 extinction of various species as a result of changes in local environmental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lake with a moderate level of plant nutrients, falling between the two extremes eutrophic and oligotrophic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strongly swimming organisms found in aquatic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species that is still abundant in its natural range but is likely to become endangered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are that delivers water, sediment, and dissolved substances via small streams to major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plant and animal organisms thatflkoat in aquatic ecosystems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APES Crossword</dc:title>
  <dcterms:created xsi:type="dcterms:W3CDTF">2021-10-11T01:28:04Z</dcterms:created>
  <dcterms:modified xsi:type="dcterms:W3CDTF">2021-10-11T01:28:04Z</dcterms:modified>
</cp:coreProperties>
</file>