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model that shows how nations and their populations change from pre-transitional to post-industrial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Greenhouse gas that is increasing the most quickly in our atmosphere that is primarily increased by fossil fuel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Worst accidental oil spill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is formed from the cooling of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Invasive species from the Baltic Sea that were first accidentally introduced to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Biome found primarily at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primary source of non-renewable energy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Molten rock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that relates to something that is caused or related to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fossil fuel that is the primary source of electricity production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Cancer-causing gas produced indirectly from the decay of uranium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Banned pesticide that was very toxic and led to the decimation of the bald eagle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national park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Global trend with increasing average temperatures and shifts in precipitation patterns, most likely human-induced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oil sands, an area in Alberta Canada where the boreal forests are being demolished to obtain the fossil fuel derivative bitumen from the environment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 known as hydraulic fracturing, this is a highly controversial method of obtaining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Also known as DO in an aquatic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much of an effect you have on world in terms of resource use, energy use, and waste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created in 1970 by Richard Nixon to improve and protect our environment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mining in which we dig deeply into the Earth's crust, such as we do for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theme of the class; using the planets resources in the most efficient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caused by excessive algal blooms from phosphates and nitrates running of into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technique within densely populated areas that makes all areas accessible within walking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publicly used resource is ineffectively and inefficiently used by all until the resource is depleted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level a population can reach based on its available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 tectonic boundary where plates are moving away from each other, such as the Mid-Atlantic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Invasive species to Australia that was introduced in the 1950's to control the sugar cane grub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Periodic warming of the South Pacific waters off the coast of South America, also known as 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Non-living factors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mineral that is beneficial for soil that is also known as Potash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Cycle that has bacteria in soil that helps "fix" it for use of organisms within the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Final Exam</dc:title>
  <dcterms:created xsi:type="dcterms:W3CDTF">2021-10-11T01:27:54Z</dcterms:created>
  <dcterms:modified xsi:type="dcterms:W3CDTF">2021-10-11T01:27:54Z</dcterms:modified>
</cp:coreProperties>
</file>