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APES Review - The Living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grassland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coldest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mutualism or parasitism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species do not belong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 _______ maximizes biodiversity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 critical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_______ takes it out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island _____ looks at richness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protection for endangered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species to arrive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 Review - The Living World</dc:title>
  <dcterms:created xsi:type="dcterms:W3CDTF">2022-01-21T03:32:04Z</dcterms:created>
  <dcterms:modified xsi:type="dcterms:W3CDTF">2022-01-21T03:32:04Z</dcterms:modified>
</cp:coreProperties>
</file>