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APES Soil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proportion of soil bases to soil acids is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depleted by leaching of materials and minerals is located in which soil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soil drains the slowest?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physical property that describes how quickly the soil drains?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soil horizon has the most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 material is predominantly found in what soil horizon?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 example of a soil acid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storing carbon in the soil is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Positively charged mineral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difference between sand, silt, and clay?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example of a soil base </w:t>
            </w:r>
          </w:p>
        </w:tc>
      </w:tr>
    </w:tbl>
    <w:p>
      <w:pPr>
        <w:pStyle w:val="WordBankMedium"/>
      </w:pPr>
      <w:r>
        <w:t xml:space="preserve">   A Horizon     </w:t>
      </w:r>
      <w:r>
        <w:t xml:space="preserve">   Porosity     </w:t>
      </w:r>
      <w:r>
        <w:t xml:space="preserve">   Clay    </w:t>
      </w:r>
      <w:r>
        <w:t xml:space="preserve">   Particle size     </w:t>
      </w:r>
      <w:r>
        <w:t xml:space="preserve">   Carbon sequestration    </w:t>
      </w:r>
      <w:r>
        <w:t xml:space="preserve">   O horizon     </w:t>
      </w:r>
      <w:r>
        <w:t xml:space="preserve">   Cation     </w:t>
      </w:r>
      <w:r>
        <w:t xml:space="preserve">   Base saturation     </w:t>
      </w:r>
      <w:r>
        <w:t xml:space="preserve">   E horizon     </w:t>
      </w:r>
      <w:r>
        <w:t xml:space="preserve">   Calcium     </w:t>
      </w:r>
      <w:r>
        <w:t xml:space="preserve">   Hydrogen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APES Soil Review </dc:title>
  <dcterms:created xsi:type="dcterms:W3CDTF">2021-10-11T01:28:34Z</dcterms:created>
  <dcterms:modified xsi:type="dcterms:W3CDTF">2021-10-11T01:28:34Z</dcterms:modified>
</cp:coreProperties>
</file>