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 Unit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 area that is saturated with water, either permanently or seasonally, such that it takes on the characteristics of a distinct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commercial fishing technique.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flora and fauna found on the bottom, or in the bottom sediments, of a sea, lake, or other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aquatic animals that are able to swim and move independently of water currents. Often contrasted with plankton.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thick subsurface layer of soil that remains frozen throughout the year, occurring chiefly in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 is the cloudiness or haziness of a fluid caused by large numbers of individual particles that are generally invisible to the naked eye, similar to smoke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is a fish or other marine species that is caught unintentionally while catching certain target species and target sizes of fish, crabs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 occurs when plants are exposed to intensive grazing for extended periods of time, or without sufficient recovery periods.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trapping of the sun's warmth in a planet's lower atmosphere, due to the greater transparency of the atmosphere to visible radiation from the sun than to infrared radiation emitted from the planet's surface.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weather conditions prevailing in an area in general or over a long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 and microscopic organisms that live in the water column of large bodies of water and that cannot swim against a current. They provide a crucial source of food to many large aquatic organisms, such as fish and whales.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Normal ___________ ______ refers to the standard rate of extinction in earth's geological and biological history before humans became a primary contributor to extinctions.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________ is the preservation, enhancement, restoration or creation of a wetland, stream, or habitat conservation area which offsets, or compensates for, expected adverse impacts to similar nearby ecosystems.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fishing technique where nets hang vertically in the water column without being anchored to the bottom.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species (including animals, plants, fungi, etc.) which are vulnerable to endangerment in the near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forest fire that spreads from treetop to treetop is called a ________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tidal mouth of a large river, where the tide meets the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 is an area or ridge of land that separates waters flowing to different rivers, basins, or seas.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species that is at serious risk of extinction is listed as ___________.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 Unit 3 Crossword</dc:title>
  <dcterms:created xsi:type="dcterms:W3CDTF">2021-10-11T01:27:59Z</dcterms:created>
  <dcterms:modified xsi:type="dcterms:W3CDTF">2021-10-11T01:27:59Z</dcterms:modified>
</cp:coreProperties>
</file>