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variables    </w:t>
      </w:r>
      <w:r>
        <w:t xml:space="preserve">   repeated trials    </w:t>
      </w:r>
      <w:r>
        <w:t xml:space="preserve">   longitude    </w:t>
      </w:r>
      <w:r>
        <w:t xml:space="preserve">   latitude    </w:t>
      </w:r>
      <w:r>
        <w:t xml:space="preserve">   geospatial    </w:t>
      </w:r>
      <w:r>
        <w:t xml:space="preserve">   globes    </w:t>
      </w:r>
      <w:r>
        <w:t xml:space="preserve">   maps    </w:t>
      </w:r>
      <w:r>
        <w:t xml:space="preserve">   profiles    </w:t>
      </w:r>
      <w:r>
        <w:t xml:space="preserve">   models    </w:t>
      </w:r>
      <w:r>
        <w:t xml:space="preserve">   imagery    </w:t>
      </w:r>
      <w:r>
        <w:t xml:space="preserve">   tables    </w:t>
      </w:r>
      <w:r>
        <w:t xml:space="preserve">   graphs    </w:t>
      </w:r>
      <w:r>
        <w:t xml:space="preserve">   charts    </w:t>
      </w:r>
      <w:r>
        <w:t xml:space="preserve">   diagrams    </w:t>
      </w:r>
      <w:r>
        <w:t xml:space="preserve">   scales    </w:t>
      </w:r>
      <w:r>
        <w:t xml:space="preserve">   probeware    </w:t>
      </w:r>
      <w:r>
        <w:t xml:space="preserve">   computers    </w:t>
      </w:r>
      <w:r>
        <w:t xml:space="preserve">   depth    </w:t>
      </w:r>
      <w:r>
        <w:t xml:space="preserve">   density    </w:t>
      </w:r>
      <w:r>
        <w:t xml:space="preserve">   distance    </w:t>
      </w:r>
      <w:r>
        <w:t xml:space="preserve">   pressure    </w:t>
      </w:r>
      <w:r>
        <w:t xml:space="preserve">   temperature    </w:t>
      </w:r>
      <w:r>
        <w:t xml:space="preserve">   direction    </w:t>
      </w:r>
      <w:r>
        <w:t xml:space="preserve">   time    </w:t>
      </w:r>
      <w:r>
        <w:t xml:space="preserve">   mass    </w:t>
      </w:r>
      <w:r>
        <w:t xml:space="preserve">   area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Word Search</dc:title>
  <dcterms:created xsi:type="dcterms:W3CDTF">2021-10-11T01:27:56Z</dcterms:created>
  <dcterms:modified xsi:type="dcterms:W3CDTF">2021-10-11T01:27:56Z</dcterms:modified>
</cp:coreProperties>
</file>