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APEX Semester 2 - Unit,  Lesson 1 Vocabulary Crossword Assigned 3/1/21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unspecialized cells in a multicellular organism. They can divide and become any cell type in the body, except a sperm or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Short, hair like parts on the outside of a cell that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bundle of axons that carries signals to or from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vascular tissue in plants that carries dissolved organic nutrients in all directions within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contract or change shape to cause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vascular tissue in plants that carries water and dissolved minerals upward from the roots to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tissue in animals that carries electrical signals to coordinate and control what happens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Round, red-colored blood cells that contain hemoglobin, which transports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cover the internal and external surfaces in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tissue in animals that provides support and protection, fills spaces, stores fat, produces blood cells, and helps to repair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tissue in plants that transports water and food throughout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has a system of vessels that transport water and dissolved nutrients throughout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tissue in plants that provides support and is where food is made and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tissue in plants that covers and protects the outer surface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carry signals throughout the nervous system. Nerve cells are also calledneurons.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extension from the cell body of a neuron that sends signals to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hair Small parts that stick out of the cells in the outer layer of a plant's root.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Semester 2 - Unit,  Lesson 1 Vocabulary Crossword Assigned 3/1/21</dc:title>
  <dcterms:created xsi:type="dcterms:W3CDTF">2021-10-11T01:29:00Z</dcterms:created>
  <dcterms:modified xsi:type="dcterms:W3CDTF">2021-10-11T01:29:00Z</dcterms:modified>
</cp:coreProperties>
</file>