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APF OF HEART AND BLOOD VESSELS IN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artery channels oxygen-poor blood from the right ventricle into the lungs, where oxygen enters the bloodstream.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ECHO can be used to detect the pressure in the chambers of the heart and it's surrounding vessels.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 How long does the neofetal period last?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clamping of the umbilical cord closes the Foramen Ovale.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How many chambers does the heart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pulmonary veins bring oxygen-rich blood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Normal K+ levels are the same for newborns and older children/adults TRUE OR FALSE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bring oxygen-poor blood from the body into the right atrium.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congenital heart defect causes cyanosis in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channels oxygen-rich blood to the body from the left ventricle.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flora is present of newborn intestine during 10-20 hours after birth?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let blood flow forward and prevent the backward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Serum Digoxin levels are 0.8-2.9 ug/L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Supplementary feeding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Breathing stimulates the closure of the Ductus arteriosis. TRUE OR FALSE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APF OF HEART AND BLOOD VESSELS IN CHILDREN</dc:title>
  <dcterms:created xsi:type="dcterms:W3CDTF">2021-10-11T01:28:31Z</dcterms:created>
  <dcterms:modified xsi:type="dcterms:W3CDTF">2021-10-11T01:28:31Z</dcterms:modified>
</cp:coreProperties>
</file>