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APHERESIS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BLANKETS    </w:t>
      </w:r>
      <w:r>
        <w:t xml:space="preserve">   SHARPS    </w:t>
      </w:r>
      <w:r>
        <w:t xml:space="preserve">   PULSE    </w:t>
      </w:r>
      <w:r>
        <w:t xml:space="preserve">   BLOOD PRESSURE    </w:t>
      </w:r>
      <w:r>
        <w:t xml:space="preserve">   GRAM SCALE    </w:t>
      </w:r>
      <w:r>
        <w:t xml:space="preserve">   PRE COUNT    </w:t>
      </w:r>
      <w:r>
        <w:t xml:space="preserve">   TUBES    </w:t>
      </w:r>
      <w:r>
        <w:t xml:space="preserve">   HEALTH HISTORY    </w:t>
      </w:r>
      <w:r>
        <w:t xml:space="preserve">   PRODUCTS    </w:t>
      </w:r>
      <w:r>
        <w:t xml:space="preserve">   SALINE    </w:t>
      </w:r>
      <w:r>
        <w:t xml:space="preserve">   HAND STICK    </w:t>
      </w:r>
      <w:r>
        <w:t xml:space="preserve">   SUPERVISOR    </w:t>
      </w:r>
      <w:r>
        <w:t xml:space="preserve">   HEADPHONES    </w:t>
      </w:r>
      <w:r>
        <w:t xml:space="preserve">   DOUBLE NEEDLE    </w:t>
      </w:r>
      <w:r>
        <w:t xml:space="preserve">   SINGLE NEEDLE    </w:t>
      </w:r>
      <w:r>
        <w:t xml:space="preserve">   NERVE DAMAGE    </w:t>
      </w:r>
      <w:r>
        <w:t xml:space="preserve">   REACTION    </w:t>
      </w:r>
      <w:r>
        <w:t xml:space="preserve">   ICE PACK    </w:t>
      </w:r>
      <w:r>
        <w:t xml:space="preserve">   STICK    </w:t>
      </w:r>
      <w:r>
        <w:t xml:space="preserve">   SWELLING    </w:t>
      </w:r>
      <w:r>
        <w:t xml:space="preserve">   PILLOW CASE    </w:t>
      </w:r>
      <w:r>
        <w:t xml:space="preserve">   NETFLIX    </w:t>
      </w:r>
      <w:r>
        <w:t xml:space="preserve">   REMOTES    </w:t>
      </w:r>
      <w:r>
        <w:t xml:space="preserve">   DONOR    </w:t>
      </w:r>
      <w:r>
        <w:t xml:space="preserve">   LOW IRON    </w:t>
      </w:r>
      <w:r>
        <w:t xml:space="preserve">   CHARTS    </w:t>
      </w:r>
      <w:r>
        <w:t xml:space="preserve">   CLOT    </w:t>
      </w:r>
      <w:r>
        <w:t xml:space="preserve">   RED BLOOD CELLS    </w:t>
      </w:r>
      <w:r>
        <w:t xml:space="preserve">   PLASMA    </w:t>
      </w:r>
      <w:r>
        <w:t xml:space="preserve">   PLATELETS    </w:t>
      </w:r>
      <w:r>
        <w:t xml:space="preserve">   DRAW    </w:t>
      </w:r>
      <w:r>
        <w:t xml:space="preserve">   APHERESIS    </w:t>
      </w:r>
      <w:r>
        <w:t xml:space="preserve">   CHLORAPREP    </w:t>
      </w:r>
      <w:r>
        <w:t xml:space="preserve">   IODINE    </w:t>
      </w:r>
      <w:r>
        <w:t xml:space="preserve">   ANTICOAGULANT    </w:t>
      </w:r>
      <w:r>
        <w:t xml:space="preserve">   RETURN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APHERESIS</dc:title>
  <dcterms:created xsi:type="dcterms:W3CDTF">2021-10-11T01:27:08Z</dcterms:created>
  <dcterms:modified xsi:type="dcterms:W3CDTF">2021-10-11T01:27:08Z</dcterms:modified>
</cp:coreProperties>
</file>