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Chicago Xword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Chicagos official flower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Chicagos red stars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Chicagos soccer team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Chicagos coast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 hosted the world fair a second time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Chicagos most popular hockey team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MARVEL show is based off Chicago?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Chicago hosted the World Fair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Chicagos popular zoo is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how many parks in Chicago?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miles is the chicago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Jewish mayor of Chicago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Cps largest high school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buildings to survive the Great Chicago Fire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Chicago Bulls famous basketball star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popular sci-fi movie was filmed in chicago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Chicagos red stars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Tourists love to try Chicago's famous?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Chicagos famous pizzaria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Chicago style hot dogs have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Chicago is the hometown of which recent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Chicagos baseball team one the World Series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Chicagos past well known gangster?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trainstop in Chicago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Chicagos flag has how many stars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Chicagos red starts represents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actual name for "the bean "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Chicago is known for its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Chicagos most popular music festival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currently famous rapper is from Chicago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Chicagos stars represents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Chicagos nickname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Chicagos tallest building is the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willis tower was formally known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first and smaller airport of Chicago is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Chicago Xword </dc:title>
  <dcterms:created xsi:type="dcterms:W3CDTF">2021-10-11T01:27:32Z</dcterms:created>
  <dcterms:modified xsi:type="dcterms:W3CDTF">2021-10-11T01:27:32Z</dcterms:modified>
</cp:coreProperties>
</file>