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APHG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neighborhood around your mom's work might be her blank on work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industry brings jobs to the settlement, but the product is not sold in the settlement.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ratio can be used to determine how developed a country is based on how agriculture is conducted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pattern of settlements such that the nth largest city is 1/n the size of the largest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Building with many families and little sanitation or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blank agricultural land is divided more equitably.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through which something is given monetary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Countries with this type of government do not have laws unique to states/provinces.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the boundaries of Nevada were legally expanded it would be a blank.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Behavioral changes that occur after a meeting of two cultures.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you are a farmer you are probably blank.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results in a commodity that is exchanged on the world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theory developed by Immanuel Wallerstein.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to restrict certain groups from buying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Pastoral nomads and ranchers practice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with this type of government's supreme ruler(s) is not a mortal.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China, Cuba, Myanmar, and Iran all have blank governments.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Latitude and longitude are often used to describe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Explains how real estate price and demand change based on distance from the CBD.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might use blank to give a friend directions by relating them to a nearby landmark.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Irrigation causes this, and this causes infertile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in the Middle East  about creating a Jewish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served by an urban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GIS is geographic data presented as blank on a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process that involves losing originality after coming into contact with another culture.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APHG Crossword</dc:title>
  <dcterms:created xsi:type="dcterms:W3CDTF">2021-10-11T01:27:20Z</dcterms:created>
  <dcterms:modified xsi:type="dcterms:W3CDTF">2021-10-11T01:27:20Z</dcterms:modified>
</cp:coreProperties>
</file>