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APHG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latitude    </w:t>
      </w:r>
      <w:r>
        <w:t xml:space="preserve">   slay in may    </w:t>
      </w:r>
      <w:r>
        <w:t xml:space="preserve">   current events    </w:t>
      </w:r>
      <w:r>
        <w:t xml:space="preserve">   rural    </w:t>
      </w:r>
      <w:r>
        <w:t xml:space="preserve">   urban    </w:t>
      </w:r>
      <w:r>
        <w:t xml:space="preserve">   agriculture    </w:t>
      </w:r>
      <w:r>
        <w:t xml:space="preserve">   landscapes    </w:t>
      </w:r>
      <w:r>
        <w:t xml:space="preserve">   technology    </w:t>
      </w:r>
      <w:r>
        <w:t xml:space="preserve">   innovation    </w:t>
      </w:r>
      <w:r>
        <w:t xml:space="preserve">   development    </w:t>
      </w:r>
      <w:r>
        <w:t xml:space="preserve">   culture    </w:t>
      </w:r>
      <w:r>
        <w:t xml:space="preserve">   migration    </w:t>
      </w:r>
      <w:r>
        <w:t xml:space="preserve">   conflict    </w:t>
      </w:r>
      <w:r>
        <w:t xml:space="preserve">   polictical    </w:t>
      </w:r>
      <w:r>
        <w:t xml:space="preserve">   social    </w:t>
      </w:r>
      <w:r>
        <w:t xml:space="preserve">   economic    </w:t>
      </w:r>
      <w:r>
        <w:t xml:space="preserve">   physical    </w:t>
      </w:r>
      <w:r>
        <w:t xml:space="preserve">   human geography    </w:t>
      </w:r>
      <w:r>
        <w:t xml:space="preserve">   HEI    </w:t>
      </w:r>
      <w:r>
        <w:t xml:space="preserve">   place    </w:t>
      </w:r>
      <w:r>
        <w:t xml:space="preserve">   global    </w:t>
      </w:r>
      <w:r>
        <w:t xml:space="preserve">   possibilism    </w:t>
      </w:r>
      <w:r>
        <w:t xml:space="preserve">   map    </w:t>
      </w:r>
      <w:r>
        <w:t xml:space="preserve">   distance    </w:t>
      </w:r>
      <w:r>
        <w:t xml:space="preserve">   scale    </w:t>
      </w:r>
      <w:r>
        <w:t xml:space="preserve">   GPS    </w:t>
      </w:r>
      <w:r>
        <w:t xml:space="preserve">   GIS    </w:t>
      </w:r>
      <w:r>
        <w:t xml:space="preserve">   compass rose    </w:t>
      </w:r>
      <w:r>
        <w:t xml:space="preserve">   location    </w:t>
      </w:r>
      <w:r>
        <w:t xml:space="preserve">   Prime Meridian    </w:t>
      </w:r>
      <w:r>
        <w:t xml:space="preserve">   equator    </w:t>
      </w:r>
      <w:r>
        <w:t xml:space="preserve">   longitude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APHG INTRO</dc:title>
  <dcterms:created xsi:type="dcterms:W3CDTF">2021-10-11T01:28:53Z</dcterms:created>
  <dcterms:modified xsi:type="dcterms:W3CDTF">2021-10-11T01:28:53Z</dcterms:modified>
</cp:coreProperties>
</file>