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APHG Language and Religion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Language mutually understood and commonly used in trade by people who have different native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Language used daily for face-to-face communication, includes a standard written expression, but not used by people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religion based on the teachings of Jesus. According to Christian teaching, Jesus is the son of God, placed on Earth to teach people how to live according to God's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collection of languages related to each other through a common ancestor long before recorded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beliefs and practices that attempts to order life in terms of culturally perceived ultimate priorities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Collection of languages within a branch that share a common origin in the relatively recent past and display relatively few differences in grammar and vocabulary.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mother tongue formed from the contact of two languages through an earlier pidgin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Muhammad received the truth directly from Allah in a series of revelations during which Muhammad spoke the verses of the Qu'ran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Using a language or dialect native to a region or country rather than a literary, cultured, or foreign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Professional language (not slang)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religion that is particular to one, culturally distinct, group of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language family that includes English and most other languages in the Western Hemisphere.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system in which multiple deities are revered as creators and arbiters of all that exists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particular form of a language that is particular to a specific region or social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 system in which one supreme being is revered as creator and arbiter of all that exists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2nd largest language family. Includes Madarin, Thai, Cantonese and Burmese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language with no demonstrable genealogical (or "genetic") relationship with other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method of human communication, either spoken or written, consisting of the use of words in a structured and conventional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Subsection of a Language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oldest religions in the modern world, it does not have a single founder, a single theology, or agreement on its origins.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written character symbolizing the idea of a thing without indicating the sounds used to say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speech that adopts a simplified grammar and limited vocabulary of a lingua franca, used for communications among speakers of two different languages.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religion with its roots in the teachings of Abraham (from Ur), who is credit with uniting his people to worship only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religion founded in the sixth century BCE and characterized by the belief that enlightenment would come through knowledge, especially self-knowledge; elimination of greed, craving, and desire; complete honesty; and never hurting another person or animal.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APHG Language and Religion </dc:title>
  <dcterms:created xsi:type="dcterms:W3CDTF">2021-10-11T01:28:48Z</dcterms:created>
  <dcterms:modified xsi:type="dcterms:W3CDTF">2021-10-11T01:28:48Z</dcterms:modified>
</cp:coreProperties>
</file>