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APHG PROJECT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naypyitaw    </w:t>
      </w:r>
      <w:r>
        <w:t xml:space="preserve">   tea leaf salad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service    </w:t>
      </w:r>
      <w:r>
        <w:t xml:space="preserve">   industry    </w:t>
      </w:r>
      <w:r>
        <w:t xml:space="preserve">   agriculture    </w:t>
      </w:r>
      <w:r>
        <w:t xml:space="preserve">   beaches    </w:t>
      </w:r>
      <w:r>
        <w:t xml:space="preserve">   burmese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APHG PROJECT WORD SEARCH</dc:title>
  <dcterms:created xsi:type="dcterms:W3CDTF">2021-10-11T01:28:39Z</dcterms:created>
  <dcterms:modified xsi:type="dcterms:W3CDTF">2021-10-11T01:28:39Z</dcterms:modified>
</cp:coreProperties>
</file>