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APHG Political Geography vocab terms 5-30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tends to unify people and enhance support for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Japan, Iceland, and Portugal are all states whose territory corresponds to that occupied by a particular ethnicity that has been transformed into a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concept that ethnicities have the right to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Examples of this type of violence include the attacks that occurred on 9/11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set the boundaries or limits of a place-Ex: a city limits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otherwise compact state with a large projecting extension, like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National/global regions where economic power, in terms of wealth, innovation and advanced technology is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States like the United States, Canada, and Belgium, which all contain multiple ethnicities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Zone separating two states in which neither state exercises political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Poland because its distance from the center to any boundary does not vary significantly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Countries such as the United States where the system of government includes the whole population or eligible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revolutionary wave of demonstrations and protests, riots, and civil wars in the Arab world that began on 12/8/10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States like the United Kingdom or Russia, which contain multiple ethnic groups that each retain their own national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 that includes several discontinuous pieces of territory-Ex: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state whose territory is long and narrow in shape-Ex: Chile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Africa completely surrounds Lesotho so South Africa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Forces that tend to divide a country, such as linguistic, ethical, or ideological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practice of redrawing legislative boundaries In order to benefit the party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Attempt by one country to establish settlements and impose its political, economic, and cultural principles in another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States like the United Kingdom of Great Britain and Northern Ireland that place most of the power in the hands of central 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like San Marino and Monaco, which encompass a very small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Typically has 3 systems, and each state or province has own self-rule with their own legislature that follows the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a state to govern its territory free from control of its internal affairs by other states, like the power of a king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that does not have any direct outlet to the sea-Ex: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entity that maintains status as an independent country-Ex: Afghanistan and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international organization that brings several autonomous states together-Ex: Confederate States of America during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APHG Political Geography vocab terms 5-30</dc:title>
  <dcterms:created xsi:type="dcterms:W3CDTF">2021-10-11T01:27:52Z</dcterms:created>
  <dcterms:modified xsi:type="dcterms:W3CDTF">2021-10-11T01:27:52Z</dcterms:modified>
</cp:coreProperties>
</file>