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APHG- UNIT 1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size of geographic units being represented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that culture determines more than env't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centered around a node, defined by a set of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geographers tool for collecting data through aerial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with one or more unifying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projection that focuses on keeping landmass area equal, distorting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towards increased cultural &amp; economic connectedness in the world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map that shows a relatively small area with great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location of a place relative to other places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projection that distorts sizes of area near the poles; but has accurate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spread of an culture through the physical movement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uniqueness of a location describes this theme of 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space within which a person's daily activity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space within which a person's daily activity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region from which innovative ideas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behaviors, ideas &amp; attitudes and traditions shared by a large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marked by uniformity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physical character of a place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expansion diffusion that spreads to areas most connected to the idea.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APHG- UNIT 1 VOCAB REVIEW</dc:title>
  <dcterms:created xsi:type="dcterms:W3CDTF">2021-10-11T01:28:17Z</dcterms:created>
  <dcterms:modified xsi:type="dcterms:W3CDTF">2021-10-11T01:28:17Z</dcterms:modified>
</cp:coreProperties>
</file>