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APHRODITE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Husband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herb of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resentment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Aphrodites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 fruit with a tough reddish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someone feel attracted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round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Affair with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romantic sexual relationship outside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strong feeling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women who is adored or idolized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magical girdle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Aphrodites son 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strongly wish for or want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 to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chose Aphrodite as most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marine mammal with a curved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were jealous of Aphrodites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formed in an oyster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White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 CROSSWORD</dc:title>
  <dcterms:created xsi:type="dcterms:W3CDTF">2021-10-11T01:27:46Z</dcterms:created>
  <dcterms:modified xsi:type="dcterms:W3CDTF">2021-10-11T01:27:46Z</dcterms:modified>
</cp:coreProperties>
</file>