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APHUG KBAT 4 | Culture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Becoming Similar to Another.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Traditions Assimilated with a Certain Group.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Way a Culture Makes Someone Perceive the World.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Physical Aspects of a Culture.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Represents the Beliefs of a Culture.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Place that Saw the Beginning of a Culture from which it Later Spread.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Traditional Practice Between Small Groups.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Trait Acquired in Social Life.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International Products Around the Particularities of a Local Culture in which they are Sold.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Being Drawn to a Different Culture.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Behavior is not Defined by your Environment.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The Spatial Expression of a Popular Custom in One Location will be Similar to Another.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A Visually Indistinguishable Place.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Multiple Cultures Start to Assimilate.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Study of Human Adaptations to Social/Physical Environments.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Physical Environment that Affects Social Interaction.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Prohibited Social Custom.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Current Cultural Landscape of a Region.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Cultural Properties that Represent the Works of Nature and Man.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Cluster of Culture Traits All Interrelated and Dominated by One Essential Trait.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Concentration of Culture Traits that Define a Region.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Man-Made Surrounding in a Human Setting.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Widely Accepted Way of Behaving or Doing Something.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An Area with a Relatively Homogeneous Human Complex of Activities.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way Sociological Beliefs Become Ingrained in a Culture.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Mainstream Ideas and Beliefs.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Places Seem to Become Visually the Same as Time Goes 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A Historically Interesting Object Made by a Human.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A Regular Practice.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APHUG KBAT 4 | Culture</dc:title>
  <dcterms:created xsi:type="dcterms:W3CDTF">2021-10-11T01:28:24Z</dcterms:created>
  <dcterms:modified xsi:type="dcterms:W3CDTF">2021-10-11T01:28:24Z</dcterms:modified>
</cp:coreProperties>
</file>