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physical environment affects on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geographical area that all has one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physical and relative characteristics of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certain cultural trait/tradition is the same in 2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certain societies leave their cultural impacts on places the cultural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someone perceives their own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different views people gain from their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that the environment can you set limitations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social/religious costume that prohibits I’m talking about a practice or to a certain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culture based off of the liking of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tradition to a specific place/society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process of international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to cultures interact more and more becoming more similar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both global and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creating harmony between two cultural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model that shows that as you travel farther from the cultures hard the last influence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cultural/social change due to the blending of different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built environment that allows the daily lives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human – environment relationships/interactions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aspect of culture including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Description Of cultural traits having their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culture practice in a small group isolated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action repeated by a group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believes, views, and ideas perceived as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APHuG</dc:title>
  <dcterms:created xsi:type="dcterms:W3CDTF">2021-10-11T01:28:26Z</dcterms:created>
  <dcterms:modified xsi:type="dcterms:W3CDTF">2021-10-11T01:28:26Z</dcterms:modified>
</cp:coreProperties>
</file>