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APLitCrosswordReview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10. This former Poet Laureate wrote “Still, I Rise”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29. The number of lines in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49.  I:sky  street/retreat   hotel/shell  argument/intent  it/visit are examples from the first stanza of “Prufrock”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27. There are 3 forms of this literary device: verbal, dramatic &amp; situational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12. 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22. The Shakespearean form has 3 quatrains and an heroic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30. “I have seen the Eternal Footman hold my ________ and snicker. And in short, I was afraid.”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26. The biological mother of Troy’s youngest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6. Victor’s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31. The other way Frost suggests the world might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9. The universal truth or message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34.  Poet of “To Prisoners”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14. This poetic form is a tribute to someone who has died and consists of 3 stanzas, one of lament, one of praise, and one of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18.  Robert Frost wrote a poem about this tree, exploring the loss of childhood innocence and accepting adult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46. There are seven deadly ones - including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41. A brief quote introducing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39.  Her name means “ill-fated” and she certainly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17. Not an allusion, but a type of optical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15. She told Troy that he was now “a womanless man.”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25. A story inside a story - like Frankenstein - is called a _________ narrative.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37. Frost’s line “From what I’ve tasted of _________ I hold with those who favor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2. What did they steal from Sethe?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4. She was accused, convicted and executed for killing Victor Frankenstein’s brother William.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20. Temptresses known to sing sailors to their deaths, but they won’t sing to Prufrock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44.  His Holy Sonnets include “Death Be Not Proud”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40.  Two poetic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36. Author of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Whitman’s “O Captain! My Captain” is a tribute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47. He boasted that “Death ain’t nothing but a fastball on the outside corner.”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11. She wrote Frankenstein at the age of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10. This poetic form is a love song to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  Toni Morrison, TS Eliot &amp; Yeats all won this prestigious award for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24. “Therefore I lie with her and she with me and in our lies we flattered be.” is an example of this kind of word place of which Shakespeare was a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7. This poetic foot has 2 syllables, one stressed, one unstressed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43. “My love is like a red red rose” is an example of this kind of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23. Prufrock’s “overwhelming question” - “Do I ___________?”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28.  “Love is a battlefield” is an example of this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48. A poetic line of iambs with 8 syllables would be ______meter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21.  A Long thin candle “We are _______ too and at our own cost die” according to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19. A repeated pattern (symbol, allusion, metaphor)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45. This device is a pattern that is repeated across literary works, like an archetype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18. In this trope, it is always the _______ oracle who can see the real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16. One of the two ways that Robert Frost says the world might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8. Latin prefix for 5…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42.  The Belle of Amherst who wrote “Because I could not stop for Death….”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13. What color are Jealousy’s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35. Troy’s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32. In “The Garden” this word is used to explore the relationship between violence and sex...a kiss or a hit….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38. Where Adam &amp; Eve ate the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33.  Speaker of “I am not what I am.”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APLitCrosswordReview</dc:title>
  <dcterms:created xsi:type="dcterms:W3CDTF">2021-10-11T01:29:04Z</dcterms:created>
  <dcterms:modified xsi:type="dcterms:W3CDTF">2021-10-11T01:29:04Z</dcterms:modified>
</cp:coreProperties>
</file>