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APOLLO 11 MOON LANDING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GRAVITY    </w:t>
      </w:r>
      <w:r>
        <w:t xml:space="preserve">   MOON    </w:t>
      </w:r>
      <w:r>
        <w:t xml:space="preserve">   SURFACE    </w:t>
      </w:r>
      <w:r>
        <w:t xml:space="preserve">   SPLASHDOWN    </w:t>
      </w:r>
      <w:r>
        <w:t xml:space="preserve">   SPACECRAFT    </w:t>
      </w:r>
      <w:r>
        <w:t xml:space="preserve">   LUNAR    </w:t>
      </w:r>
      <w:r>
        <w:t xml:space="preserve">   LANDING    </w:t>
      </w:r>
      <w:r>
        <w:t xml:space="preserve">   KENNEDY    </w:t>
      </w:r>
      <w:r>
        <w:t xml:space="preserve">   COUNTDOWN    </w:t>
      </w:r>
      <w:r>
        <w:t xml:space="preserve">   ORBIT    </w:t>
      </w:r>
      <w:r>
        <w:t xml:space="preserve">   NIXON    </w:t>
      </w:r>
      <w:r>
        <w:t xml:space="preserve">   MOONWALK    </w:t>
      </w:r>
      <w:r>
        <w:t xml:space="preserve">   EAGLE    </w:t>
      </w:r>
      <w:r>
        <w:t xml:space="preserve">   COLLINS    </w:t>
      </w:r>
      <w:r>
        <w:t xml:space="preserve">   ASTRONAUT    </w:t>
      </w:r>
      <w:r>
        <w:t xml:space="preserve">   ARMSTRONG    </w:t>
      </w:r>
      <w:r>
        <w:t xml:space="preserve">   APOLLO    </w:t>
      </w:r>
      <w:r>
        <w:t xml:space="preserve">   ALDRIN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11 MOON LANDING</dc:title>
  <dcterms:created xsi:type="dcterms:W3CDTF">2021-10-11T01:28:52Z</dcterms:created>
  <dcterms:modified xsi:type="dcterms:W3CDTF">2021-10-11T01:28:52Z</dcterms:modified>
</cp:coreProperties>
</file>