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APOLLO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Dodona    </w:t>
      </w:r>
      <w:r>
        <w:t xml:space="preserve">   Delphi    </w:t>
      </w:r>
      <w:r>
        <w:t xml:space="preserve">   Labyrinth    </w:t>
      </w:r>
      <w:r>
        <w:t xml:space="preserve">   Halfblood    </w:t>
      </w:r>
      <w:r>
        <w:t xml:space="preserve">   Olympus    </w:t>
      </w:r>
      <w:r>
        <w:t xml:space="preserve">   Austin    </w:t>
      </w:r>
      <w:r>
        <w:t xml:space="preserve">   Kayla    </w:t>
      </w:r>
      <w:r>
        <w:t xml:space="preserve">   Mccaffery    </w:t>
      </w:r>
      <w:r>
        <w:t xml:space="preserve">   Nero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APOLLO</dc:title>
  <dcterms:created xsi:type="dcterms:W3CDTF">2021-10-11T01:28:59Z</dcterms:created>
  <dcterms:modified xsi:type="dcterms:W3CDTF">2021-10-11T01:28:59Z</dcterms:modified>
</cp:coreProperties>
</file>