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the prophet who restored the church (D&amp;C 20:2)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senior apostle when Jesus left the earth (John 21:17)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killed after people didn't believe their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a "falling away" from the truth (2 Thessalonians 2:3 - look at footnote 3b)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 banished to Isle of Patmos (Bible Dictionary "Patmos")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disciples Jesus called (Matthew 10:1)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"bring something back" (Alma 41:13)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article of faith that talks about revelation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said "This is my beloved Son, hear him." (JS History 1:17)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talk to God? (Luke 11:1)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APOSTASY</dc:title>
  <dcterms:created xsi:type="dcterms:W3CDTF">2021-10-11T01:27:43Z</dcterms:created>
  <dcterms:modified xsi:type="dcterms:W3CDTF">2021-10-11T01:27:43Z</dcterms:modified>
</cp:coreProperties>
</file>