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APOSTASY AND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SHARE    </w:t>
      </w:r>
      <w:r>
        <w:t xml:space="preserve">   OPORTUNITY    </w:t>
      </w:r>
      <w:r>
        <w:t xml:space="preserve">   FORTOLD    </w:t>
      </w:r>
      <w:r>
        <w:t xml:space="preserve">   WHY    </w:t>
      </w:r>
      <w:r>
        <w:t xml:space="preserve">   HOW    </w:t>
      </w:r>
      <w:r>
        <w:t xml:space="preserve">   WHEN    </w:t>
      </w:r>
      <w:r>
        <w:t xml:space="preserve">   GREAT APOSTASY    </w:t>
      </w:r>
      <w:r>
        <w:t xml:space="preserve">   APOSTLES    </w:t>
      </w:r>
      <w:r>
        <w:t xml:space="preserve">   FOUNDATION    </w:t>
      </w:r>
      <w:r>
        <w:t xml:space="preserve">   FIRST VISION    </w:t>
      </w:r>
      <w:r>
        <w:t xml:space="preserve">   JOSEPH SMITH    </w:t>
      </w:r>
      <w:r>
        <w:t xml:space="preserve">   PROPHETS    </w:t>
      </w:r>
      <w:r>
        <w:t xml:space="preserve">   BOOK OF MORMON    </w:t>
      </w:r>
      <w:r>
        <w:t xml:space="preserve">   TESTIMONY    </w:t>
      </w:r>
      <w:r>
        <w:t xml:space="preserve">   MISSIONARIES    </w:t>
      </w:r>
      <w:r>
        <w:t xml:space="preserve">   APOSTASY    </w:t>
      </w:r>
      <w:r>
        <w:t xml:space="preserve">   TRUE CHURCH    </w:t>
      </w:r>
      <w:r>
        <w:t xml:space="preserve">   RESTORATION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APOSTASY AND RESTORATION</dc:title>
  <dcterms:created xsi:type="dcterms:W3CDTF">2021-10-11T01:28:20Z</dcterms:created>
  <dcterms:modified xsi:type="dcterms:W3CDTF">2021-10-11T01:28:20Z</dcterms:modified>
</cp:coreProperties>
</file>