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APOSTASY &amp; 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ANSWER    </w:t>
      </w:r>
      <w:r>
        <w:t xml:space="preserve">   APOSTLES    </w:t>
      </w:r>
      <w:r>
        <w:t xml:space="preserve">   AUTHORITY    </w:t>
      </w:r>
      <w:r>
        <w:t xml:space="preserve">   BAPTISM    </w:t>
      </w:r>
      <w:r>
        <w:t xml:space="preserve">   BELIEVE    </w:t>
      </w:r>
      <w:r>
        <w:t xml:space="preserve">   BLESSINGS    </w:t>
      </w:r>
      <w:r>
        <w:t xml:space="preserve">   CHURCH    </w:t>
      </w:r>
      <w:r>
        <w:t xml:space="preserve">   CONFUSION    </w:t>
      </w:r>
      <w:r>
        <w:t xml:space="preserve">   CORRECT    </w:t>
      </w:r>
      <w:r>
        <w:t xml:space="preserve">   DOCTRINE    </w:t>
      </w:r>
      <w:r>
        <w:t xml:space="preserve">   FALL    </w:t>
      </w:r>
      <w:r>
        <w:t xml:space="preserve">   FOLLOW    </w:t>
      </w:r>
      <w:r>
        <w:t xml:space="preserve">   FRUIT    </w:t>
      </w:r>
      <w:r>
        <w:t xml:space="preserve">   FULLNESS    </w:t>
      </w:r>
      <w:r>
        <w:t xml:space="preserve">   GIFTS    </w:t>
      </w:r>
      <w:r>
        <w:t xml:space="preserve">   GOD    </w:t>
      </w:r>
      <w:r>
        <w:t xml:space="preserve">   GOSPEL    </w:t>
      </w:r>
      <w:r>
        <w:t xml:space="preserve">   HOLY GHOST    </w:t>
      </w:r>
      <w:r>
        <w:t xml:space="preserve">   IMMERSION    </w:t>
      </w:r>
      <w:r>
        <w:t xml:space="preserve">   JESUS CHRIST    </w:t>
      </w:r>
      <w:r>
        <w:t xml:space="preserve">   JOSEPH SMITH    </w:t>
      </w:r>
      <w:r>
        <w:t xml:space="preserve">   KNOWLEDGE    </w:t>
      </w:r>
      <w:r>
        <w:t xml:space="preserve">   LAYING ON OF HANDS    </w:t>
      </w:r>
      <w:r>
        <w:t xml:space="preserve">   ORDINANCES    </w:t>
      </w:r>
      <w:r>
        <w:t xml:space="preserve">   ORGANIZATION    </w:t>
      </w:r>
      <w:r>
        <w:t xml:space="preserve">   PONDER    </w:t>
      </w:r>
      <w:r>
        <w:t xml:space="preserve">   PRAYER    </w:t>
      </w:r>
      <w:r>
        <w:t xml:space="preserve">   PRIESTHOOD    </w:t>
      </w:r>
      <w:r>
        <w:t xml:space="preserve">   PROPHETS    </w:t>
      </w:r>
      <w:r>
        <w:t xml:space="preserve">   RESTORATION    </w:t>
      </w:r>
      <w:r>
        <w:t xml:space="preserve">   REVELATIONS    </w:t>
      </w:r>
      <w:r>
        <w:t xml:space="preserve">   ROBERT MASON    </w:t>
      </w:r>
      <w:r>
        <w:t xml:space="preserve">   SAVED    </w:t>
      </w:r>
      <w:r>
        <w:t xml:space="preserve">   SAVIOR    </w:t>
      </w:r>
      <w:r>
        <w:t xml:space="preserve">   SCRIPTURES    </w:t>
      </w:r>
      <w:r>
        <w:t xml:space="preserve">   SEEK    </w:t>
      </w:r>
      <w:r>
        <w:t xml:space="preserve">   SPIRIT    </w:t>
      </w:r>
      <w:r>
        <w:t xml:space="preserve">   THANKFUL    </w:t>
      </w:r>
      <w:r>
        <w:t xml:space="preserve">   TRUTH    </w:t>
      </w:r>
      <w:r>
        <w:t xml:space="preserve">   VISION    </w:t>
      </w:r>
      <w:r>
        <w:t xml:space="preserve">   VOICE    </w:t>
      </w:r>
      <w:r>
        <w:t xml:space="preserve">   WILFORD WOODRIFF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APOSTASY &amp; THE RESTORATION</dc:title>
  <dcterms:created xsi:type="dcterms:W3CDTF">2021-10-11T01:28:18Z</dcterms:created>
  <dcterms:modified xsi:type="dcterms:W3CDTF">2021-10-11T01:28:18Z</dcterms:modified>
</cp:coreProperties>
</file>