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APOSTLES AND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TWELVE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OAKS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RUSSELL NELSON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CHRISTOFFERSON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PROPHET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HENRY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UCHTDORF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DALLIN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ANCIENT PROPHET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BALLARD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RUSSELL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NEIL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GERRIT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BEDNAR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JEFFREY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ULISSES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TODD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ANDERSEN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DAVID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RONALD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APOSTLES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STEVENSON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RENLUND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EYRING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QUENTIN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SOARES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RASBAND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 AND PROPHETS</dc:title>
  <dcterms:created xsi:type="dcterms:W3CDTF">2021-10-11T01:29:02Z</dcterms:created>
  <dcterms:modified xsi:type="dcterms:W3CDTF">2021-10-11T01:29:02Z</dcterms:modified>
</cp:coreProperties>
</file>