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born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does this with our 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of saints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believe life is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will come again 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believe in the Holy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suffered under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Christ God's _______son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rose or ________into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God is the maker of heaven and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seated at the _________hand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rose on this day</w:t>
            </w:r>
          </w:p>
        </w:tc>
      </w:tr>
    </w:tbl>
    <w:p>
      <w:pPr>
        <w:pStyle w:val="WordBankSmall"/>
      </w:pPr>
      <w:r>
        <w:t xml:space="preserve">   creator    </w:t>
      </w:r>
      <w:r>
        <w:t xml:space="preserve">   ascended    </w:t>
      </w:r>
      <w:r>
        <w:t xml:space="preserve">   Pilate    </w:t>
      </w:r>
      <w:r>
        <w:t xml:space="preserve">   judge    </w:t>
      </w:r>
      <w:r>
        <w:t xml:space="preserve">   communion    </w:t>
      </w:r>
      <w:r>
        <w:t xml:space="preserve">   forgives    </w:t>
      </w:r>
      <w:r>
        <w:t xml:space="preserve">   resurrection    </w:t>
      </w:r>
      <w:r>
        <w:t xml:space="preserve">   everlasting    </w:t>
      </w:r>
      <w:r>
        <w:t xml:space="preserve">   third    </w:t>
      </w:r>
      <w:r>
        <w:t xml:space="preserve">   right    </w:t>
      </w:r>
      <w:r>
        <w:t xml:space="preserve">   Virgin Mary    </w:t>
      </w:r>
      <w:r>
        <w:t xml:space="preserve">   Spirit    </w:t>
      </w:r>
      <w:r>
        <w:t xml:space="preserve">  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2021-10-11T01:28:20Z</dcterms:created>
  <dcterms:modified xsi:type="dcterms:W3CDTF">2021-10-11T01:28:20Z</dcterms:modified>
</cp:coreProperties>
</file>