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LETTERS    </w:t>
      </w:r>
      <w:r>
        <w:t xml:space="preserve">   CHURCH    </w:t>
      </w:r>
      <w:r>
        <w:t xml:space="preserve">   JESUS    </w:t>
      </w:r>
      <w:r>
        <w:t xml:space="preserve">   WORSHIP    </w:t>
      </w:r>
      <w:r>
        <w:t xml:space="preserve">   DOORS    </w:t>
      </w:r>
      <w:r>
        <w:t xml:space="preserve">   SINGING    </w:t>
      </w:r>
      <w:r>
        <w:t xml:space="preserve">   CHAINS    </w:t>
      </w:r>
      <w:r>
        <w:t xml:space="preserve">   JAILER    </w:t>
      </w:r>
      <w:r>
        <w:t xml:space="preserve">   MISSIONARY    </w:t>
      </w:r>
      <w:r>
        <w:t xml:space="preserve">   PAUL    </w:t>
      </w:r>
      <w:r>
        <w:t xml:space="preserve">   PRISON    </w:t>
      </w:r>
      <w:r>
        <w:t xml:space="preserve">   SILAS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PAUL</dc:title>
  <dcterms:created xsi:type="dcterms:W3CDTF">2021-10-11T01:27:32Z</dcterms:created>
  <dcterms:modified xsi:type="dcterms:W3CDTF">2021-10-11T01:27:32Z</dcterms:modified>
</cp:coreProperties>
</file>