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APPARATO DIGERENTE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particella composta da lipidi e colesterolo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ghiandole salivari maggiori inferiormente e anteriormente al padiglione auricolare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contenuto nella bile oltre ai sali biliari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cartilagine fibrosa ovoidale sopra l'apertura della laringe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 che passa sotto lo stomaco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malattia determinata da una disfunzione nella produzione di insulina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enzima presente nella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secondo tipo di movimento dell'intestino tenue contemporaneo alla soluzione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cellule contenute nelle papille gustative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parte dell'intestino crasso dove si trova l'appendice vermiforme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nome della vena che conduce le sostanze nutritive al fegato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 gruppi di proteine sintetizzate dalla flora batterica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micronutrienti emulsionati dai sali biliari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membrana sierosa che riveste la cavità addominale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nome delle ghiandole che producono il muco che lubrifica l'esofago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digestione delle grosse molecole a carico degli enzimi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più grossa ghiandola dell'organismo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forma inattiva della pepsina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acido che permette l'attivazione della pepsina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nome scientifico della "cattiva digestione"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acido che permette l'attivazione della pepsina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sfintere che divide lo stomaco dall'intestino tenue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dell'intestino tenue dove viene riversata la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organo piriforme cavo alloggiato nel fegato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enzima idrolitico attivo sulle proteine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responsabile della demolizione dell'amido (idrolisi)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punto dove termina il retto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enzima che idrolizza il saccarosio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nome del succo che secernono le ghiandole dell'intestino tenue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VALVOLE/pieghe circolari che si sollevano dalla parete interna dell'intestino tenue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parte della faringe corrispondente alla parte posteriore della bocca (gola)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tipologia di ghiandole dell'apparato digerente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infiammazione dello stomaco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movimenti che fanno progredire il chilo in avanti nell'intestino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sezione più lunga dell'intestino tenue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cellule epiteliali specializzate del fegato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tonaca costituita da uno strato sottile e liscio che avvolge e protegge le pareti più esterne dell'intestino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abbreviazione di colecistochinina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iniziali del nome latino del batterio responsabile delle ulcere gastriche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APPARATO DIGERENTE</dc:title>
  <dcterms:created xsi:type="dcterms:W3CDTF">2021-10-11T01:29:33Z</dcterms:created>
  <dcterms:modified xsi:type="dcterms:W3CDTF">2021-10-11T01:29:33Z</dcterms:modified>
</cp:coreProperties>
</file>