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Hears and decides cases in three judge panels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Relief requested from the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Appellate jurisdiction to Limited Jurisdiction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Chief Justice of the Supreme Court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Appeals where an order by a higher court is directing a lower court to send a particular case for reveiw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of last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appeal in a Death Penalty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judges for Arizona Court of Appeals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 from the Court of Appeals or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Ariticle of the Arizona Constitution that sets for the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ten amendments to the Constitution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 responding to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created the Supreme Court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Jurisdiction Courts for the county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</dc:title>
  <dcterms:created xsi:type="dcterms:W3CDTF">2021-10-11T01:29:19Z</dcterms:created>
  <dcterms:modified xsi:type="dcterms:W3CDTF">2021-10-11T01:29:19Z</dcterms:modified>
</cp:coreProperties>
</file>