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APPEARANCE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BLAZER    </w:t>
      </w:r>
      <w:r>
        <w:t xml:space="preserve">   IMPORTANCE    </w:t>
      </w:r>
      <w:r>
        <w:t xml:space="preserve">   INTERVIEW    </w:t>
      </w:r>
      <w:r>
        <w:t xml:space="preserve">   GROOMING    </w:t>
      </w:r>
      <w:r>
        <w:t xml:space="preserve">   STYLE    </w:t>
      </w:r>
      <w:r>
        <w:t xml:space="preserve">   PROFESSIONAL    </w:t>
      </w:r>
      <w:r>
        <w:t xml:space="preserve">   JOB    </w:t>
      </w:r>
      <w:r>
        <w:t xml:space="preserve">   WORKFORCE    </w:t>
      </w:r>
      <w:r>
        <w:t xml:space="preserve">   KAKIS    </w:t>
      </w:r>
      <w:r>
        <w:t xml:space="preserve">   ATTIRE    </w:t>
      </w:r>
      <w:r>
        <w:t xml:space="preserve">   CASUAL    </w:t>
      </w:r>
      <w:r>
        <w:t xml:space="preserve">   TIE    </w:t>
      </w:r>
      <w:r>
        <w:t xml:space="preserve">   SKIRT    </w:t>
      </w:r>
      <w:r>
        <w:t xml:space="preserve">   DRESSSHOES    </w:t>
      </w:r>
      <w:r>
        <w:t xml:space="preserve">   APPEARANCE    </w:t>
      </w:r>
      <w:r>
        <w:t xml:space="preserve">   PROPERCLOTHING    </w:t>
      </w:r>
      <w:r>
        <w:t xml:space="preserve">   BUSINESSSUIT    </w:t>
      </w:r>
      <w:r>
        <w:t xml:space="preserve">   CLEAN    </w:t>
      </w:r>
      <w:r>
        <w:t xml:space="preserve">   NEAT    </w:t>
      </w:r>
      <w:r>
        <w:t xml:space="preserve">   TAILORED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APPEARANCE</dc:title>
  <dcterms:created xsi:type="dcterms:W3CDTF">2021-10-11T01:28:11Z</dcterms:created>
  <dcterms:modified xsi:type="dcterms:W3CDTF">2021-10-11T01:28:11Z</dcterms:modified>
</cp:coreProperties>
</file>