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APPENDIX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require only a yes or no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evaluate employees’ work and set new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restating in your own words what you think the person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questions, written in a logical order, that guide the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written summary of your education, work experience,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exchanging messages that create a bond and a positive first impression.c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planned and structured conversation between two or more persons that uses questions and answers to meet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identify why an employee is leaving and use insights to improve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manage an organization’s personnel.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 topics or new areas within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isthe process of ending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interviewees a lot of freedom in formulating their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generate knowledge or understanding about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whether applicants have the education, experience, and proper attitude required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follow up on answers given by an interviewee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to find out what the interviewee thinks or feels about a topic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point the respondent to a preferred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that you are mentally and physically ready to listen by practicing.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answering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determines the interview purpose, plans the questions, and manages the flow of the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KEY TERMS</dc:title>
  <dcterms:created xsi:type="dcterms:W3CDTF">2021-10-11T01:29:49Z</dcterms:created>
  <dcterms:modified xsi:type="dcterms:W3CDTF">2021-10-11T01:29:49Z</dcterms:modified>
</cp:coreProperties>
</file>