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APPETIZERS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outermost; rigid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1.the gradual movement of the continents across the earth's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shaking of trembling of a portion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where an oceanic plate sinks down into the asthenosphere at a convergent boundary, usually between continental and oceanic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 given space mass per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boundary between two 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Earth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make up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mountain that forms when molten rock, called magma, is forced to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act, process, or result of lifting up a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between two colliding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Earth's' lithosphere is divided into tectonic plates that move around on top of the asthenosphere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break in the Earth crust along which blocks of the crust slides relative to one another due to tectonic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transform  of thermal energy by the circuation or movement of liquid or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tectonic plates that are sliding past each other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that flows onto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outmost layer of the earth or the uppermost part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 liquid that forms when rock partially or completely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spherical  part of the earth below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 </dc:title>
  <dcterms:created xsi:type="dcterms:W3CDTF">2021-10-11T01:28:30Z</dcterms:created>
  <dcterms:modified xsi:type="dcterms:W3CDTF">2021-10-11T01:28:30Z</dcterms:modified>
</cp:coreProperties>
</file>