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APPLESEED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September    </w:t>
      </w:r>
      <w:r>
        <w:t xml:space="preserve">   Indiana    </w:t>
      </w:r>
      <w:r>
        <w:t xml:space="preserve">   FortWayne    </w:t>
      </w:r>
      <w:r>
        <w:t xml:space="preserve">   Chapman    </w:t>
      </w:r>
      <w:r>
        <w:t xml:space="preserve">   orchards    </w:t>
      </w:r>
      <w:r>
        <w:t xml:space="preserve">   fort    </w:t>
      </w:r>
      <w:r>
        <w:t xml:space="preserve">   wolf    </w:t>
      </w:r>
      <w:r>
        <w:t xml:space="preserve">   blanket    </w:t>
      </w:r>
      <w:r>
        <w:t xml:space="preserve">   log    </w:t>
      </w:r>
      <w:r>
        <w:t xml:space="preserve">   bear    </w:t>
      </w:r>
      <w:r>
        <w:t xml:space="preserve">   critters    </w:t>
      </w:r>
      <w:r>
        <w:t xml:space="preserve">   creek    </w:t>
      </w:r>
      <w:r>
        <w:t xml:space="preserve">   Massachusetts    </w:t>
      </w:r>
      <w:r>
        <w:t xml:space="preserve">   wilderness    </w:t>
      </w:r>
      <w:r>
        <w:t xml:space="preserve">   Allegheny    </w:t>
      </w:r>
      <w:r>
        <w:t xml:space="preserve">   pot    </w:t>
      </w:r>
      <w:r>
        <w:t xml:space="preserve">   trees    </w:t>
      </w:r>
      <w:r>
        <w:t xml:space="preserve">   Pennsylvania    </w:t>
      </w:r>
      <w:r>
        <w:t xml:space="preserve">   folks    </w:t>
      </w:r>
      <w:r>
        <w:t xml:space="preserve">   seed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APPLESEED JOHN</dc:title>
  <dcterms:created xsi:type="dcterms:W3CDTF">2021-10-11T01:28:36Z</dcterms:created>
  <dcterms:modified xsi:type="dcterms:W3CDTF">2021-10-11T01:28:36Z</dcterms:modified>
</cp:coreProperties>
</file>