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CRIMSON GOLD    </w:t>
      </w:r>
      <w:r>
        <w:t xml:space="preserve">   CRISPIN    </w:t>
      </w:r>
      <w:r>
        <w:t xml:space="preserve">   MCINTOSH    </w:t>
      </w:r>
      <w:r>
        <w:t xml:space="preserve">   RED DELICIOUS    </w:t>
      </w:r>
      <w:r>
        <w:t xml:space="preserve">   AUTUMN GLORY    </w:t>
      </w:r>
      <w:r>
        <w:t xml:space="preserve">   GINGER GOLD    </w:t>
      </w:r>
      <w:r>
        <w:t xml:space="preserve">   RUSSET    </w:t>
      </w:r>
      <w:r>
        <w:t xml:space="preserve">   GRANNY SMITH    </w:t>
      </w:r>
      <w:r>
        <w:t xml:space="preserve">   COXS PIPPIN    </w:t>
      </w:r>
      <w:r>
        <w:t xml:space="preserve">   GOLDEN RUSSET    </w:t>
      </w:r>
      <w:r>
        <w:t xml:space="preserve">   PINK LADY    </w:t>
      </w:r>
      <w:r>
        <w:t xml:space="preserve">   BRAMLEY    </w:t>
      </w:r>
      <w:r>
        <w:t xml:space="preserve">   COX    </w:t>
      </w:r>
      <w:r>
        <w:t xml:space="preserve">   BREABURN    </w:t>
      </w:r>
      <w:r>
        <w:t xml:space="preserve">   GOLDEN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2021-10-11T01:29:12Z</dcterms:created>
  <dcterms:modified xsi:type="dcterms:W3CDTF">2021-10-11T01:29:12Z</dcterms:modified>
</cp:coreProperties>
</file>