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APPLE TV+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feature gives you the freedom to explore the best of what’s on.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apple original is a true story by inspired by two African American entrepreneurs. (2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 TV+ is available in over ______ _______ countries and regions.  (2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find the Apple TV app on _____ streaming platform.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Apple TV+ originals are subtitled and/or dubbed in nearly _____ languages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 TV+ allows up to ____ family members to share the same subscription.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Apple TV+ was launched.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Apple TV+ is available on Macs with macOS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get a _________ day free trial on Apple TV+.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False: Only one one-year offer is available per family, regardless of number of devices purchased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Jennifer Aniston stars in this apple original.  (3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 TV+ cost as low as ______ _______ _______ a month. (3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Apple TV+ is not available on Safari, Chrome or Firefox.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get 1 year of _____ ___ free when you buy an Apple TV 4K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the lead star in the Apple original, SEE. ( 2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free one-year subscriPtion of Apple TV+ with the purchase of iPhone, iPad, Apple TV, Mac, or iPod; new owners have ______ months to claim this free subscription.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TV+</dc:title>
  <dcterms:created xsi:type="dcterms:W3CDTF">2021-10-11T01:29:46Z</dcterms:created>
  <dcterms:modified xsi:type="dcterms:W3CDTF">2021-10-11T01:29:46Z</dcterms:modified>
</cp:coreProperties>
</file>