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APPLIANCE BRANDS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APPLIANCE BRANDS CROSSWORD</dc:title>
  <dcterms:created xsi:type="dcterms:W3CDTF">2021-10-11T01:29:22Z</dcterms:created>
  <dcterms:modified xsi:type="dcterms:W3CDTF">2021-10-11T01:29:22Z</dcterms:modified>
</cp:coreProperties>
</file>