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APPLIED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AREAS    </w:t>
      </w:r>
      <w:r>
        <w:t xml:space="preserve">   BISECTOR    </w:t>
      </w:r>
      <w:r>
        <w:t xml:space="preserve">   BONES    </w:t>
      </w:r>
      <w:r>
        <w:t xml:space="preserve">   BOWTIE    </w:t>
      </w:r>
      <w:r>
        <w:t xml:space="preserve">   CIRCUMCENTER    </w:t>
      </w:r>
      <w:r>
        <w:t xml:space="preserve">   CODING    </w:t>
      </w:r>
      <w:r>
        <w:t xml:space="preserve">   CONVERSION    </w:t>
      </w:r>
      <w:r>
        <w:t xml:space="preserve">   CYPHER    </w:t>
      </w:r>
      <w:r>
        <w:t xml:space="preserve">   ENGINEERING    </w:t>
      </w:r>
      <w:r>
        <w:t xml:space="preserve">   HUMAN ROBOT    </w:t>
      </w:r>
      <w:r>
        <w:t xml:space="preserve">   INNOVATOR    </w:t>
      </w:r>
      <w:r>
        <w:t xml:space="preserve">   LAWOFCOSINES    </w:t>
      </w:r>
      <w:r>
        <w:t xml:space="preserve">   LAWOFSINES    </w:t>
      </w:r>
      <w:r>
        <w:t xml:space="preserve">   LINEAR    </w:t>
      </w:r>
      <w:r>
        <w:t xml:space="preserve">   MATHEMATICS    </w:t>
      </w:r>
      <w:r>
        <w:t xml:space="preserve">   MEASUREMENT    </w:t>
      </w:r>
      <w:r>
        <w:t xml:space="preserve">   MUSIC    </w:t>
      </w:r>
      <w:r>
        <w:t xml:space="preserve">   NSPIRE    </w:t>
      </w:r>
      <w:r>
        <w:t xml:space="preserve">   PERPENDICULAR    </w:t>
      </w:r>
      <w:r>
        <w:t xml:space="preserve">   PRICEISRIGHT    </w:t>
      </w:r>
      <w:r>
        <w:t xml:space="preserve">   PSEUDOCODE    </w:t>
      </w:r>
      <w:r>
        <w:t xml:space="preserve">   PYTHAGOREAN    </w:t>
      </w:r>
      <w:r>
        <w:t xml:space="preserve">   QUADRATICFORMULA    </w:t>
      </w:r>
      <w:r>
        <w:t xml:space="preserve">   RANGER    </w:t>
      </w:r>
      <w:r>
        <w:t xml:space="preserve">   RECIPE    </w:t>
      </w:r>
      <w:r>
        <w:t xml:space="preserve">   REGRESSION    </w:t>
      </w:r>
      <w:r>
        <w:t xml:space="preserve">   ROVER    </w:t>
      </w:r>
      <w:r>
        <w:t xml:space="preserve">   SCATTERPLOT    </w:t>
      </w:r>
      <w:r>
        <w:t xml:space="preserve">   SCIENCE    </w:t>
      </w:r>
      <w:r>
        <w:t xml:space="preserve">   STOPLIGHT    </w:t>
      </w:r>
      <w:r>
        <w:t xml:space="preserve">   SYSTEMS    </w:t>
      </w:r>
      <w:r>
        <w:t xml:space="preserve">   TECHNOLOGY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APPLIED MATH</dc:title>
  <dcterms:created xsi:type="dcterms:W3CDTF">2021-10-11T01:29:23Z</dcterms:created>
  <dcterms:modified xsi:type="dcterms:W3CDTF">2021-10-11T01:29:23Z</dcterms:modified>
</cp:coreProperties>
</file>