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APPLYING A GROWTH MINDSET TO ART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TAKECHARGE    </w:t>
      </w:r>
      <w:r>
        <w:t xml:space="preserve">   KEEPGOING    </w:t>
      </w:r>
      <w:r>
        <w:t xml:space="preserve">   LEARN    </w:t>
      </w:r>
      <w:r>
        <w:t xml:space="preserve">   PRACTICE    </w:t>
      </w:r>
      <w:r>
        <w:t xml:space="preserve">   CHOOSE    </w:t>
      </w:r>
      <w:r>
        <w:t xml:space="preserve">   PROGRESS    </w:t>
      </w:r>
      <w:r>
        <w:t xml:space="preserve">   EFFORT    </w:t>
      </w:r>
      <w:r>
        <w:t xml:space="preserve">   EMBRACEFAILURE    </w:t>
      </w:r>
      <w:r>
        <w:t xml:space="preserve">   IMPROVE    </w:t>
      </w:r>
      <w:r>
        <w:t xml:space="preserve">   CELEBRATE    </w:t>
      </w:r>
      <w:r>
        <w:t xml:space="preserve">   BELIEVE    </w:t>
      </w:r>
      <w:r>
        <w:t xml:space="preserve">   GROWTH    </w:t>
      </w:r>
      <w:r>
        <w:t xml:space="preserve">   OVERCOME    </w:t>
      </w:r>
      <w:r>
        <w:t xml:space="preserve">   KEEPTRYING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A GROWTH MINDSET TO ART CLASS</dc:title>
  <dcterms:created xsi:type="dcterms:W3CDTF">2021-10-11T01:29:54Z</dcterms:created>
  <dcterms:modified xsi:type="dcterms:W3CDTF">2021-10-11T01:29:54Z</dcterms:modified>
</cp:coreProperties>
</file>