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 7 LOK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VISUAL AIM-120 LAUNCH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 OR ELEMENT WILL BE PERFORMING EXACTLY AS STATED BY THE AIR TASKING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LINK 16 AIR CONTROL NPG INITIATION BETWEEN AIR CONTROL AND CONTROLLED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HEIGHT OF FRIENDLY AIRCRAFT IN HUNDREDS OF FT ABOVE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ACTIVE RADAR MISSLE IS AT HIGH PRF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UNDERWATER TELEPHONE EQUIPEMENT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ROCKET THROWN TORPEDO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HOSTILE BIOLOGICAL ATTACK, AS DESIGNATED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AUTOMATIC TRACKING EQUIPEMENT THAT USES IFF RATHER THAN RADAR AS ITS INPUT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PARENT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ASW TORPEDO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MODE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OPEN FIRE/CEASE FIRING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BEARING OF CONTACT DETEREMINED BY SUBMARINE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ELECTRONIC JAMMING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COMMUNICATIONS JAMMING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AIRBORNE THREAT HAS PASSED THROUGH A DEFENSIVE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DEPTH IN 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AMMUNITION STATE REPORT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 7 LOK</dc:title>
  <dcterms:created xsi:type="dcterms:W3CDTF">2021-10-11T01:28:43Z</dcterms:created>
  <dcterms:modified xsi:type="dcterms:W3CDTF">2021-10-11T01:28:43Z</dcterms:modified>
</cp:coreProperties>
</file>