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</w:t>
      </w:r>
    </w:p>
    <w:p>
      <w:pPr>
        <w:pStyle w:val="Questions"/>
      </w:pPr>
      <w:r>
        <w:t xml:space="preserve">1. ALPRI RSEHSWO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FOIFSADLD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TAX YAD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AWNL AND RDENAG MHTNO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ATEESR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ARORB AYD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CORIIFAANL PPOYP ADY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LUPITS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TASREE SEGG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AHKEESEAPSR AYD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TAOEHLOCC SNUBNEI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ILISEL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NLOTINAA CILARG AYD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IARPL LFSOO DYA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</dc:title>
  <dcterms:created xsi:type="dcterms:W3CDTF">2021-10-11T01:30:35Z</dcterms:created>
  <dcterms:modified xsi:type="dcterms:W3CDTF">2021-10-11T01:30:35Z</dcterms:modified>
</cp:coreProperties>
</file>