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 SHOWERS BRING MAY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Apple Blossom    </w:t>
      </w:r>
      <w:r>
        <w:t xml:space="preserve">   Bird of Paradise    </w:t>
      </w:r>
      <w:r>
        <w:t xml:space="preserve">   Calla Lily    </w:t>
      </w:r>
      <w:r>
        <w:t xml:space="preserve">   Cherry Blossom    </w:t>
      </w:r>
      <w:r>
        <w:t xml:space="preserve">   Cornflower    </w:t>
      </w:r>
      <w:r>
        <w:t xml:space="preserve">   Daffodils    </w:t>
      </w:r>
      <w:r>
        <w:t xml:space="preserve">   Dogwood    </w:t>
      </w:r>
      <w:r>
        <w:t xml:space="preserve">   Forsythia    </w:t>
      </w:r>
      <w:r>
        <w:t xml:space="preserve">   Gardenia    </w:t>
      </w:r>
      <w:r>
        <w:t xml:space="preserve">   Hyacinth    </w:t>
      </w:r>
      <w:r>
        <w:t xml:space="preserve">   Lilac    </w:t>
      </w:r>
      <w:r>
        <w:t xml:space="preserve">   Magnolia    </w:t>
      </w:r>
      <w:r>
        <w:t xml:space="preserve">   Orchid    </w:t>
      </w:r>
      <w:r>
        <w:t xml:space="preserve">   Pansy'    </w:t>
      </w:r>
      <w:r>
        <w:t xml:space="preserve">   Peony    </w:t>
      </w:r>
      <w:r>
        <w:t xml:space="preserve">   Rhododendron    </w:t>
      </w:r>
      <w:r>
        <w:t xml:space="preserve">   Rose    </w:t>
      </w:r>
      <w:r>
        <w:t xml:space="preserve">   Stargazer    </w:t>
      </w:r>
      <w:r>
        <w:t xml:space="preserve">   Strawflower    </w:t>
      </w:r>
      <w:r>
        <w:t xml:space="preserve">   Sweet Pea    </w:t>
      </w:r>
      <w:r>
        <w:t xml:space="preserve">   Tulips    </w:t>
      </w:r>
      <w:r>
        <w:t xml:space="preserve">   Weigela    </w:t>
      </w:r>
      <w:r>
        <w:t xml:space="preserve">   Yarrow    </w:t>
      </w:r>
      <w:r>
        <w:t xml:space="preserve">   Zinnia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SHOWERS BRING MAY FLOWERS</dc:title>
  <dcterms:created xsi:type="dcterms:W3CDTF">2021-10-11T01:30:39Z</dcterms:created>
  <dcterms:modified xsi:type="dcterms:W3CDTF">2021-10-11T01:30:39Z</dcterms:modified>
</cp:coreProperties>
</file>