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Mr Nate    </w:t>
      </w:r>
      <w:r>
        <w:t xml:space="preserve">   Mr Logan    </w:t>
      </w:r>
      <w:r>
        <w:t xml:space="preserve">   Mr Eric    </w:t>
      </w:r>
      <w:r>
        <w:t xml:space="preserve">   Mr Tito    </w:t>
      </w:r>
      <w:r>
        <w:t xml:space="preserve">   Tanner    </w:t>
      </w:r>
      <w:r>
        <w:t xml:space="preserve">   Paul    </w:t>
      </w:r>
      <w:r>
        <w:t xml:space="preserve">   Brandon    </w:t>
      </w:r>
      <w:r>
        <w:t xml:space="preserve">   Hayden    </w:t>
      </w:r>
      <w:r>
        <w:t xml:space="preserve">   Daniel    </w:t>
      </w:r>
      <w:r>
        <w:t xml:space="preserve">   Cade    </w:t>
      </w:r>
      <w:r>
        <w:t xml:space="preserve">   Hunter    </w:t>
      </w:r>
      <w:r>
        <w:t xml:space="preserve">   Camron    </w:t>
      </w:r>
      <w:r>
        <w:t xml:space="preserve">   TyAuna    </w:t>
      </w:r>
      <w:r>
        <w:t xml:space="preserve">   Ms Kaytlyn    </w:t>
      </w:r>
      <w:r>
        <w:t xml:space="preserve">   Ms. Jennifer    </w:t>
      </w:r>
      <w:r>
        <w:t xml:space="preserve">   Mr Alec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APTS</dc:title>
  <dcterms:created xsi:type="dcterms:W3CDTF">2021-10-11T01:30:10Z</dcterms:created>
  <dcterms:modified xsi:type="dcterms:W3CDTF">2021-10-11T01:30:10Z</dcterms:modified>
</cp:coreProperties>
</file>