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representative government in a colony, established in Virginia in 1619.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dissenter who established Portsmouth (later 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dissenter who established Davenport (later 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religious converters who experienced more success with less coercive tactics than the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religious converters who experienced limited success due to their coercive tactics and forced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dissenter who established Connecticut.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Founder of Quebec, the first (of few) permanent French settlements, who sought alliances with Native American tribes such as the Huron.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Company that was granted a charter to establish Jamestown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Contract held by Plymouth colony which stated that their government would be accountable to the consent of the governed.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group that also opposed the Church of England and traveled first to Holland and then to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religious dissidents who came to the New World so that they would have a location to establish a "purer" church than the one that existed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Proprietary colony which relied upon slavery from its inception.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1932-Established by George Calvert as a refuge for English Catholics.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explorer who explored the Mississippi and claimed Louisiana for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1620-Separatists, led by William Bradford, who enjoyed the benefits of the Mayflower Compact and a colder climate, later merging with the Massachusetts Bay Colony.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</dc:title>
  <dcterms:created xsi:type="dcterms:W3CDTF">2021-10-11T01:30:14Z</dcterms:created>
  <dcterms:modified xsi:type="dcterms:W3CDTF">2021-10-11T01:30:14Z</dcterms:modified>
</cp:coreProperties>
</file>