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colonies had greater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religious groups main focus was to purify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permanent colony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“first Americans” migrated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thirteen colonies want to break away from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“father of tobacco”?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Colonists often __________ Native American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Rhode island had full toleration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Servants who had to work under a 5-7 year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Africans sold into the south Atlantic system took a ship through the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colony was Maryland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document that united the thirteen colonies under one government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rebellion happened in 1676 and involved indentured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pilgrims created this compact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Virginia’s main cash crop?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1624 what type of colony was Virginia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Carolina was known as “the lesser”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New England, only the elect could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adaptation of stateless people’s to the demands imposed on them by neighboring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colony was established as a buffer colony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</dc:title>
  <dcterms:created xsi:type="dcterms:W3CDTF">2021-10-11T01:30:25Z</dcterms:created>
  <dcterms:modified xsi:type="dcterms:W3CDTF">2021-10-11T01:30:25Z</dcterms:modified>
</cp:coreProperties>
</file>